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B0DC" w14:textId="3697E722" w:rsidR="003723CD" w:rsidRPr="009E4448" w:rsidRDefault="00000000" w:rsidP="009E4448">
      <w:pPr>
        <w:jc w:val="right"/>
        <w:rPr>
          <w:b/>
          <w:bCs/>
        </w:rPr>
      </w:pPr>
      <w:r w:rsidRPr="009E4448">
        <w:rPr>
          <w:rFonts w:ascii="Arial" w:hAnsi="Arial"/>
          <w:b/>
          <w:bCs/>
        </w:rPr>
        <w:t>Tarihi</w:t>
      </w:r>
      <w:r w:rsidR="009E4448">
        <w:rPr>
          <w:rFonts w:ascii="Arial" w:hAnsi="Arial"/>
          <w:b/>
          <w:bCs/>
        </w:rPr>
        <w:t xml:space="preserve"> </w:t>
      </w:r>
      <w:r w:rsidRPr="009E4448">
        <w:rPr>
          <w:rFonts w:ascii="Arial" w:hAnsi="Arial"/>
          <w:b/>
          <w:bCs/>
        </w:rPr>
        <w:t>: …</w:t>
      </w:r>
      <w:r w:rsidR="009E4448" w:rsidRPr="009E4448">
        <w:rPr>
          <w:rFonts w:ascii="Arial" w:hAnsi="Arial"/>
          <w:b/>
          <w:bCs/>
        </w:rPr>
        <w:t>/</w:t>
      </w:r>
      <w:r w:rsidRPr="009E4448">
        <w:rPr>
          <w:rFonts w:ascii="Arial" w:hAnsi="Arial"/>
          <w:b/>
          <w:bCs/>
        </w:rPr>
        <w:t>…</w:t>
      </w:r>
      <w:r w:rsidR="009E4448" w:rsidRPr="009E4448">
        <w:rPr>
          <w:rFonts w:ascii="Arial" w:hAnsi="Arial"/>
          <w:b/>
          <w:bCs/>
        </w:rPr>
        <w:t>/20</w:t>
      </w:r>
      <w:r w:rsidRPr="009E4448">
        <w:rPr>
          <w:rFonts w:ascii="Arial" w:hAnsi="Arial"/>
          <w:b/>
          <w:bCs/>
        </w:rPr>
        <w:t>……</w:t>
      </w:r>
    </w:p>
    <w:p w14:paraId="569EF9BE" w14:textId="77777777" w:rsidR="009E4448" w:rsidRDefault="009E4448">
      <w:pPr>
        <w:pStyle w:val="Balk3"/>
        <w:rPr>
          <w:rFonts w:ascii="Arial" w:hAnsi="Arial"/>
          <w:sz w:val="24"/>
          <w:szCs w:val="24"/>
        </w:rPr>
      </w:pPr>
    </w:p>
    <w:p w14:paraId="160F9269" w14:textId="2DD4C539" w:rsidR="003723CD" w:rsidRPr="009E4448" w:rsidRDefault="00000000">
      <w:pPr>
        <w:pStyle w:val="Balk3"/>
        <w:rPr>
          <w:sz w:val="24"/>
          <w:szCs w:val="24"/>
        </w:rPr>
      </w:pPr>
      <w:r w:rsidRPr="009E4448">
        <w:rPr>
          <w:rFonts w:ascii="Arial" w:hAnsi="Arial"/>
          <w:sz w:val="24"/>
          <w:szCs w:val="24"/>
        </w:rPr>
        <w:t>1. Talep Bilgileri</w:t>
      </w:r>
    </w:p>
    <w:tbl>
      <w:tblPr>
        <w:tblStyle w:val="TabloKlavuzu"/>
        <w:tblW w:w="10173" w:type="dxa"/>
        <w:tblLayout w:type="fixed"/>
        <w:tblLook w:val="04A0" w:firstRow="1" w:lastRow="0" w:firstColumn="1" w:lastColumn="0" w:noHBand="0" w:noVBand="1"/>
      </w:tblPr>
      <w:tblGrid>
        <w:gridCol w:w="2506"/>
        <w:gridCol w:w="12"/>
        <w:gridCol w:w="7655"/>
      </w:tblGrid>
      <w:tr w:rsidR="003723CD" w:rsidRPr="009E4448" w14:paraId="472F5C56" w14:textId="77777777" w:rsidTr="009E4448">
        <w:tc>
          <w:tcPr>
            <w:tcW w:w="2506" w:type="dxa"/>
          </w:tcPr>
          <w:p w14:paraId="6E70793E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Talep Eden Birim</w:t>
            </w:r>
          </w:p>
        </w:tc>
        <w:tc>
          <w:tcPr>
            <w:tcW w:w="7667" w:type="dxa"/>
            <w:gridSpan w:val="2"/>
          </w:tcPr>
          <w:p w14:paraId="6BE83B14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………………………………………</w:t>
            </w:r>
          </w:p>
        </w:tc>
      </w:tr>
      <w:tr w:rsidR="003723CD" w:rsidRPr="009E4448" w14:paraId="4572BCC4" w14:textId="77777777" w:rsidTr="009E4448">
        <w:tc>
          <w:tcPr>
            <w:tcW w:w="2518" w:type="dxa"/>
            <w:gridSpan w:val="2"/>
          </w:tcPr>
          <w:p w14:paraId="7EF622A2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Talep Eden Kişi</w:t>
            </w:r>
          </w:p>
        </w:tc>
        <w:tc>
          <w:tcPr>
            <w:tcW w:w="7655" w:type="dxa"/>
          </w:tcPr>
          <w:p w14:paraId="439BA76C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Adı-Soyadı: ……………………… / Ünvanı: ………………………</w:t>
            </w:r>
          </w:p>
        </w:tc>
      </w:tr>
      <w:tr w:rsidR="003723CD" w:rsidRPr="009E4448" w14:paraId="1C56EF7F" w14:textId="77777777" w:rsidTr="009E4448">
        <w:tc>
          <w:tcPr>
            <w:tcW w:w="2518" w:type="dxa"/>
            <w:gridSpan w:val="2"/>
          </w:tcPr>
          <w:p w14:paraId="5DC07F92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Talep Türü</w:t>
            </w:r>
          </w:p>
        </w:tc>
        <w:tc>
          <w:tcPr>
            <w:tcW w:w="7655" w:type="dxa"/>
          </w:tcPr>
          <w:p w14:paraId="3CEAF21C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☐ Tamirat  ☐ Tadilat  ☐ Bakım  ☐ Onarım  ☐ Nakil</w:t>
            </w:r>
          </w:p>
        </w:tc>
      </w:tr>
      <w:tr w:rsidR="003723CD" w:rsidRPr="009E4448" w14:paraId="1D9C2005" w14:textId="77777777" w:rsidTr="009E4448">
        <w:tc>
          <w:tcPr>
            <w:tcW w:w="2518" w:type="dxa"/>
            <w:gridSpan w:val="2"/>
          </w:tcPr>
          <w:p w14:paraId="4E2E8E03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Talep Açıklaması</w:t>
            </w:r>
          </w:p>
        </w:tc>
        <w:tc>
          <w:tcPr>
            <w:tcW w:w="7655" w:type="dxa"/>
          </w:tcPr>
          <w:p w14:paraId="6B0AEFBD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3723CD" w:rsidRPr="009E4448" w14:paraId="65FB9AFD" w14:textId="77777777" w:rsidTr="009E4448">
        <w:tc>
          <w:tcPr>
            <w:tcW w:w="2518" w:type="dxa"/>
            <w:gridSpan w:val="2"/>
          </w:tcPr>
          <w:p w14:paraId="09852B1F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Talep Tarihi</w:t>
            </w:r>
          </w:p>
        </w:tc>
        <w:tc>
          <w:tcPr>
            <w:tcW w:w="7655" w:type="dxa"/>
          </w:tcPr>
          <w:p w14:paraId="54D40CCB" w14:textId="39E7CF4E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…</w:t>
            </w:r>
            <w:r w:rsidR="009E4448" w:rsidRPr="009E4448">
              <w:rPr>
                <w:rFonts w:ascii="Arial" w:hAnsi="Arial"/>
                <w:sz w:val="24"/>
                <w:szCs w:val="24"/>
              </w:rPr>
              <w:t>/</w:t>
            </w:r>
            <w:r w:rsidRPr="009E4448">
              <w:rPr>
                <w:rFonts w:ascii="Arial" w:hAnsi="Arial"/>
                <w:sz w:val="24"/>
                <w:szCs w:val="24"/>
              </w:rPr>
              <w:t>…</w:t>
            </w:r>
            <w:r w:rsidR="009E4448" w:rsidRPr="009E4448">
              <w:rPr>
                <w:rFonts w:ascii="Arial" w:hAnsi="Arial"/>
                <w:sz w:val="24"/>
                <w:szCs w:val="24"/>
              </w:rPr>
              <w:t>/20</w:t>
            </w:r>
            <w:r w:rsidRPr="009E4448">
              <w:rPr>
                <w:rFonts w:ascii="Arial" w:hAnsi="Arial"/>
                <w:sz w:val="24"/>
                <w:szCs w:val="24"/>
              </w:rPr>
              <w:t>…</w:t>
            </w:r>
          </w:p>
        </w:tc>
      </w:tr>
    </w:tbl>
    <w:p w14:paraId="3137C29A" w14:textId="77777777" w:rsidR="009E4448" w:rsidRDefault="009E4448">
      <w:pPr>
        <w:pStyle w:val="Balk3"/>
        <w:rPr>
          <w:rFonts w:ascii="Arial" w:hAnsi="Arial"/>
          <w:sz w:val="24"/>
          <w:szCs w:val="24"/>
        </w:rPr>
      </w:pPr>
    </w:p>
    <w:p w14:paraId="0075D48D" w14:textId="3B39BDEB" w:rsidR="003723CD" w:rsidRPr="009E4448" w:rsidRDefault="00000000">
      <w:pPr>
        <w:pStyle w:val="Balk3"/>
        <w:rPr>
          <w:sz w:val="24"/>
          <w:szCs w:val="24"/>
        </w:rPr>
      </w:pPr>
      <w:r w:rsidRPr="009E4448">
        <w:rPr>
          <w:rFonts w:ascii="Arial" w:hAnsi="Arial"/>
          <w:sz w:val="24"/>
          <w:szCs w:val="24"/>
        </w:rPr>
        <w:t>2. Hizmetin Detayları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3884"/>
        <w:gridCol w:w="6289"/>
      </w:tblGrid>
      <w:tr w:rsidR="003723CD" w:rsidRPr="009E4448" w14:paraId="673C9726" w14:textId="77777777" w:rsidTr="009E4448">
        <w:tc>
          <w:tcPr>
            <w:tcW w:w="3884" w:type="dxa"/>
          </w:tcPr>
          <w:p w14:paraId="4367C345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Hizmetin Yürütüleceği Laboratuvar</w:t>
            </w:r>
          </w:p>
        </w:tc>
        <w:tc>
          <w:tcPr>
            <w:tcW w:w="6289" w:type="dxa"/>
          </w:tcPr>
          <w:p w14:paraId="7EBB01AF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3723CD" w:rsidRPr="009E4448" w14:paraId="5AAA3680" w14:textId="77777777" w:rsidTr="009E4448">
        <w:tc>
          <w:tcPr>
            <w:tcW w:w="3884" w:type="dxa"/>
          </w:tcPr>
          <w:p w14:paraId="1A7F8152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Yapılacak İşlemler</w:t>
            </w:r>
          </w:p>
        </w:tc>
        <w:tc>
          <w:tcPr>
            <w:tcW w:w="6289" w:type="dxa"/>
          </w:tcPr>
          <w:p w14:paraId="23B6F584" w14:textId="77777777" w:rsidR="003723CD" w:rsidRPr="009E4448" w:rsidRDefault="00000000">
            <w:pPr>
              <w:rPr>
                <w:rFonts w:ascii="Arial" w:hAnsi="Arial"/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…………………………………………………………………</w:t>
            </w:r>
          </w:p>
          <w:p w14:paraId="2890EB93" w14:textId="4F31B952" w:rsidR="009E4448" w:rsidRPr="009E4448" w:rsidRDefault="009E4448">
            <w:pPr>
              <w:rPr>
                <w:sz w:val="24"/>
                <w:szCs w:val="24"/>
              </w:rPr>
            </w:pPr>
          </w:p>
        </w:tc>
      </w:tr>
      <w:tr w:rsidR="003723CD" w:rsidRPr="009E4448" w14:paraId="4C0A3273" w14:textId="77777777" w:rsidTr="009E4448">
        <w:tc>
          <w:tcPr>
            <w:tcW w:w="3884" w:type="dxa"/>
          </w:tcPr>
          <w:p w14:paraId="4EF9AD02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Gerekli Malzeme/Ekipman</w:t>
            </w:r>
          </w:p>
        </w:tc>
        <w:tc>
          <w:tcPr>
            <w:tcW w:w="6289" w:type="dxa"/>
          </w:tcPr>
          <w:p w14:paraId="5B6EFDC4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…………………………………………………………………</w:t>
            </w:r>
          </w:p>
        </w:tc>
      </w:tr>
    </w:tbl>
    <w:p w14:paraId="5A27F306" w14:textId="77777777" w:rsidR="009E4448" w:rsidRDefault="009E4448">
      <w:pPr>
        <w:pStyle w:val="Balk3"/>
        <w:rPr>
          <w:rFonts w:ascii="Arial" w:hAnsi="Arial"/>
          <w:sz w:val="24"/>
          <w:szCs w:val="24"/>
        </w:rPr>
      </w:pPr>
    </w:p>
    <w:p w14:paraId="42C4C490" w14:textId="43316CCE" w:rsidR="003723CD" w:rsidRPr="009E4448" w:rsidRDefault="00000000">
      <w:pPr>
        <w:pStyle w:val="Balk3"/>
        <w:rPr>
          <w:sz w:val="24"/>
          <w:szCs w:val="24"/>
        </w:rPr>
      </w:pPr>
      <w:r w:rsidRPr="009E4448">
        <w:rPr>
          <w:rFonts w:ascii="Arial" w:hAnsi="Arial"/>
          <w:sz w:val="24"/>
          <w:szCs w:val="24"/>
        </w:rPr>
        <w:t>3. Görevlendirme Bilgileri</w:t>
      </w:r>
    </w:p>
    <w:tbl>
      <w:tblPr>
        <w:tblStyle w:val="TabloKlavuzu"/>
        <w:tblW w:w="10231" w:type="dxa"/>
        <w:tblLook w:val="04A0" w:firstRow="1" w:lastRow="0" w:firstColumn="1" w:lastColumn="0" w:noHBand="0" w:noVBand="1"/>
      </w:tblPr>
      <w:tblGrid>
        <w:gridCol w:w="3884"/>
        <w:gridCol w:w="6347"/>
      </w:tblGrid>
      <w:tr w:rsidR="003723CD" w:rsidRPr="009E4448" w14:paraId="397B9BAC" w14:textId="77777777" w:rsidTr="009E4448">
        <w:tc>
          <w:tcPr>
            <w:tcW w:w="3884" w:type="dxa"/>
          </w:tcPr>
          <w:p w14:paraId="11B5A993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Sorumlu Personel (Ad-Soyad / Ünvan)</w:t>
            </w:r>
          </w:p>
        </w:tc>
        <w:tc>
          <w:tcPr>
            <w:tcW w:w="6347" w:type="dxa"/>
          </w:tcPr>
          <w:p w14:paraId="0137170A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3723CD" w:rsidRPr="009E4448" w14:paraId="445D6310" w14:textId="77777777" w:rsidTr="009E4448">
        <w:tc>
          <w:tcPr>
            <w:tcW w:w="3884" w:type="dxa"/>
          </w:tcPr>
          <w:p w14:paraId="560FE270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İşe Başlama Tarihi ve Saati</w:t>
            </w:r>
          </w:p>
        </w:tc>
        <w:tc>
          <w:tcPr>
            <w:tcW w:w="6347" w:type="dxa"/>
          </w:tcPr>
          <w:p w14:paraId="3A6EB688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……………… / ………………</w:t>
            </w:r>
          </w:p>
        </w:tc>
      </w:tr>
      <w:tr w:rsidR="003723CD" w:rsidRPr="009E4448" w14:paraId="4CB33C64" w14:textId="77777777" w:rsidTr="009E4448">
        <w:tc>
          <w:tcPr>
            <w:tcW w:w="3884" w:type="dxa"/>
          </w:tcPr>
          <w:p w14:paraId="4DAE269E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İşin Bitiş Tarihi ve Saati</w:t>
            </w:r>
          </w:p>
        </w:tc>
        <w:tc>
          <w:tcPr>
            <w:tcW w:w="6347" w:type="dxa"/>
          </w:tcPr>
          <w:p w14:paraId="2D0C5204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……………… / ………………</w:t>
            </w:r>
          </w:p>
        </w:tc>
      </w:tr>
    </w:tbl>
    <w:p w14:paraId="4469E82D" w14:textId="2BDFC64A" w:rsidR="009E4448" w:rsidRDefault="00000000">
      <w:pPr>
        <w:rPr>
          <w:rFonts w:ascii="Arial" w:hAnsi="Arial"/>
          <w:sz w:val="24"/>
          <w:szCs w:val="24"/>
        </w:rPr>
      </w:pPr>
      <w:r w:rsidRPr="009E4448">
        <w:rPr>
          <w:rFonts w:ascii="Arial" w:hAnsi="Arial"/>
          <w:sz w:val="24"/>
          <w:szCs w:val="24"/>
        </w:rPr>
        <w:t>Görevli Personel Listesi:</w:t>
      </w:r>
      <w:r w:rsidRPr="009E4448">
        <w:rPr>
          <w:rFonts w:ascii="Arial" w:hAnsi="Arial"/>
          <w:sz w:val="24"/>
          <w:szCs w:val="24"/>
        </w:rPr>
        <w:br/>
        <w:t>1. …………………………  2. …………………………  3. …………………………</w:t>
      </w:r>
    </w:p>
    <w:p w14:paraId="58A48972" w14:textId="77777777" w:rsidR="009E4448" w:rsidRPr="009E4448" w:rsidRDefault="009E4448">
      <w:pPr>
        <w:rPr>
          <w:sz w:val="24"/>
          <w:szCs w:val="24"/>
        </w:rPr>
      </w:pPr>
    </w:p>
    <w:p w14:paraId="69781512" w14:textId="77777777" w:rsidR="003723CD" w:rsidRPr="009E4448" w:rsidRDefault="00000000">
      <w:pPr>
        <w:pStyle w:val="Balk3"/>
        <w:rPr>
          <w:sz w:val="24"/>
          <w:szCs w:val="24"/>
        </w:rPr>
      </w:pPr>
      <w:r w:rsidRPr="009E4448">
        <w:rPr>
          <w:rFonts w:ascii="Arial" w:hAnsi="Arial"/>
          <w:sz w:val="24"/>
          <w:szCs w:val="24"/>
        </w:rPr>
        <w:t>4. Kontrol ve Onay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3816"/>
        <w:gridCol w:w="2880"/>
        <w:gridCol w:w="3477"/>
      </w:tblGrid>
      <w:tr w:rsidR="003723CD" w:rsidRPr="009E4448" w14:paraId="221EF2B8" w14:textId="77777777" w:rsidTr="009E4448">
        <w:tc>
          <w:tcPr>
            <w:tcW w:w="3816" w:type="dxa"/>
          </w:tcPr>
          <w:p w14:paraId="3ECD43A2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Kontrol Eden (Ad-Soyad / Ünvan)</w:t>
            </w:r>
          </w:p>
        </w:tc>
        <w:tc>
          <w:tcPr>
            <w:tcW w:w="2880" w:type="dxa"/>
          </w:tcPr>
          <w:p w14:paraId="63A86D80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Tarih</w:t>
            </w:r>
          </w:p>
        </w:tc>
        <w:tc>
          <w:tcPr>
            <w:tcW w:w="3477" w:type="dxa"/>
          </w:tcPr>
          <w:p w14:paraId="4F7DA48F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İmza</w:t>
            </w:r>
          </w:p>
        </w:tc>
      </w:tr>
      <w:tr w:rsidR="003723CD" w:rsidRPr="009E4448" w14:paraId="20757387" w14:textId="77777777" w:rsidTr="009E4448">
        <w:tc>
          <w:tcPr>
            <w:tcW w:w="3816" w:type="dxa"/>
          </w:tcPr>
          <w:p w14:paraId="18523E7C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2880" w:type="dxa"/>
          </w:tcPr>
          <w:p w14:paraId="2633D305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…………</w:t>
            </w:r>
          </w:p>
        </w:tc>
        <w:tc>
          <w:tcPr>
            <w:tcW w:w="3477" w:type="dxa"/>
          </w:tcPr>
          <w:p w14:paraId="2D333498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…………</w:t>
            </w:r>
          </w:p>
        </w:tc>
      </w:tr>
      <w:tr w:rsidR="003723CD" w:rsidRPr="009E4448" w14:paraId="6B2A1C99" w14:textId="77777777" w:rsidTr="009E4448">
        <w:tc>
          <w:tcPr>
            <w:tcW w:w="3816" w:type="dxa"/>
          </w:tcPr>
          <w:p w14:paraId="54DDC062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2880" w:type="dxa"/>
          </w:tcPr>
          <w:p w14:paraId="5A2A4E3C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…………</w:t>
            </w:r>
          </w:p>
        </w:tc>
        <w:tc>
          <w:tcPr>
            <w:tcW w:w="3477" w:type="dxa"/>
          </w:tcPr>
          <w:p w14:paraId="24083D73" w14:textId="77777777" w:rsidR="003723CD" w:rsidRPr="009E4448" w:rsidRDefault="00000000">
            <w:pPr>
              <w:rPr>
                <w:sz w:val="24"/>
                <w:szCs w:val="24"/>
              </w:rPr>
            </w:pPr>
            <w:r w:rsidRPr="009E4448">
              <w:rPr>
                <w:rFonts w:ascii="Arial" w:hAnsi="Arial"/>
                <w:sz w:val="24"/>
                <w:szCs w:val="24"/>
              </w:rPr>
              <w:t>…………</w:t>
            </w:r>
          </w:p>
        </w:tc>
      </w:tr>
    </w:tbl>
    <w:p w14:paraId="3BFA90D7" w14:textId="77777777" w:rsidR="009E4448" w:rsidRDefault="009E4448">
      <w:pPr>
        <w:pStyle w:val="Balk3"/>
        <w:rPr>
          <w:rFonts w:ascii="Arial" w:hAnsi="Arial"/>
          <w:sz w:val="24"/>
          <w:szCs w:val="24"/>
        </w:rPr>
      </w:pPr>
    </w:p>
    <w:p w14:paraId="4997FFC9" w14:textId="331B5E39" w:rsidR="003723CD" w:rsidRPr="009E4448" w:rsidRDefault="00000000">
      <w:pPr>
        <w:pStyle w:val="Balk3"/>
        <w:rPr>
          <w:sz w:val="24"/>
          <w:szCs w:val="24"/>
        </w:rPr>
      </w:pPr>
      <w:r w:rsidRPr="009E4448">
        <w:rPr>
          <w:rFonts w:ascii="Arial" w:hAnsi="Arial"/>
          <w:sz w:val="24"/>
          <w:szCs w:val="24"/>
        </w:rPr>
        <w:t>5. Açıklamalar ve Notlar</w:t>
      </w:r>
    </w:p>
    <w:p w14:paraId="673C9291" w14:textId="16721074" w:rsidR="003723CD" w:rsidRPr="009E4448" w:rsidRDefault="00000000">
      <w:pPr>
        <w:rPr>
          <w:sz w:val="24"/>
          <w:szCs w:val="24"/>
        </w:rPr>
      </w:pPr>
      <w:r w:rsidRPr="009E4448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</w:t>
      </w:r>
      <w:r w:rsidR="009E4448" w:rsidRPr="009E4448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</w:t>
      </w:r>
      <w:r w:rsidRPr="009E4448">
        <w:rPr>
          <w:rFonts w:ascii="Arial" w:hAnsi="Arial"/>
          <w:sz w:val="24"/>
          <w:szCs w:val="24"/>
        </w:rPr>
        <w:t>…………………………………………………………………</w:t>
      </w:r>
      <w:r w:rsidR="009E4448" w:rsidRPr="009E4448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E850E2A" w14:textId="4D64F3C2" w:rsidR="003723CD" w:rsidRDefault="00467701" w:rsidP="00467701">
      <w:pPr>
        <w:tabs>
          <w:tab w:val="left" w:pos="1260"/>
        </w:tabs>
      </w:pPr>
      <w:r>
        <w:tab/>
      </w:r>
    </w:p>
    <w:sectPr w:rsidR="003723CD" w:rsidSect="009E44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9B43" w14:textId="77777777" w:rsidR="002E53E6" w:rsidRDefault="002E53E6" w:rsidP="009E4448">
      <w:pPr>
        <w:spacing w:after="0" w:line="240" w:lineRule="auto"/>
      </w:pPr>
      <w:r>
        <w:separator/>
      </w:r>
    </w:p>
  </w:endnote>
  <w:endnote w:type="continuationSeparator" w:id="0">
    <w:p w14:paraId="10E6935F" w14:textId="77777777" w:rsidR="002E53E6" w:rsidRDefault="002E53E6" w:rsidP="009E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54F63" w14:textId="77777777" w:rsidR="000477E1" w:rsidRDefault="000477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0A4E" w14:textId="0893B876" w:rsidR="000477E1" w:rsidRDefault="00467701">
    <w:pPr>
      <w:pStyle w:val="AltBilgi"/>
    </w:pPr>
    <w:r>
      <w:t>KYS-FRM-059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C96B" w14:textId="77777777" w:rsidR="000477E1" w:rsidRDefault="000477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16CE9" w14:textId="77777777" w:rsidR="002E53E6" w:rsidRDefault="002E53E6" w:rsidP="009E4448">
      <w:pPr>
        <w:spacing w:after="0" w:line="240" w:lineRule="auto"/>
      </w:pPr>
      <w:r>
        <w:separator/>
      </w:r>
    </w:p>
  </w:footnote>
  <w:footnote w:type="continuationSeparator" w:id="0">
    <w:p w14:paraId="5D753967" w14:textId="77777777" w:rsidR="002E53E6" w:rsidRDefault="002E53E6" w:rsidP="009E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F283" w14:textId="77777777" w:rsidR="000477E1" w:rsidRDefault="000477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69" w:type="pct"/>
      <w:tblInd w:w="21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86"/>
      <w:gridCol w:w="8575"/>
    </w:tblGrid>
    <w:tr w:rsidR="009E4448" w:rsidRPr="00211120" w14:paraId="02FEBE4B" w14:textId="77777777" w:rsidTr="00D873A5">
      <w:trPr>
        <w:cantSplit/>
        <w:trHeight w:val="1083"/>
      </w:trPr>
      <w:tc>
        <w:tcPr>
          <w:tcW w:w="563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134A7FD9" w14:textId="77777777" w:rsidR="009E4448" w:rsidRPr="005E3720" w:rsidRDefault="009E4448" w:rsidP="009E4448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01D705DD" wp14:editId="31088EC2">
                <wp:extent cx="664210" cy="680085"/>
                <wp:effectExtent l="0" t="0" r="0" b="0"/>
                <wp:docPr id="1" name="Resim 1" descr="metin, simge, sembol, logo, amblem içeren bir resim&#10;&#10;Yapay zeka tarafından oluşturulan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tin, simge, sembol, logo, amblem içeren bir resim&#10;&#10;Yapay zeka tarafından oluşturulan içerik yanlış olabilir.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7" w:type="pct"/>
          <w:tcBorders>
            <w:top w:val="double" w:sz="4" w:space="0" w:color="auto"/>
          </w:tcBorders>
          <w:vAlign w:val="center"/>
        </w:tcPr>
        <w:p w14:paraId="30F9B781" w14:textId="77777777" w:rsidR="009E4448" w:rsidRDefault="009E4448" w:rsidP="009E4448">
          <w:pPr>
            <w:pStyle w:val="a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6F2B15">
            <w:rPr>
              <w:rFonts w:ascii="Arial" w:hAnsi="Arial" w:cs="Arial"/>
              <w:b/>
              <w:bCs/>
              <w:sz w:val="32"/>
              <w:szCs w:val="32"/>
            </w:rPr>
            <w:t>AMASYA ÜNİVERSİTESİ</w:t>
          </w:r>
          <w:r w:rsidRPr="006F2B15">
            <w:rPr>
              <w:rFonts w:ascii="Arial" w:hAnsi="Arial" w:cs="Arial"/>
              <w:b/>
              <w:bCs/>
              <w:sz w:val="36"/>
              <w:szCs w:val="36"/>
            </w:rPr>
            <w:t xml:space="preserve"> </w:t>
          </w:r>
        </w:p>
        <w:p w14:paraId="16BD9B62" w14:textId="212203D5" w:rsidR="009E4448" w:rsidRPr="009E4448" w:rsidRDefault="009E4448" w:rsidP="009E4448">
          <w:pPr>
            <w:pStyle w:val="a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9E4448">
            <w:rPr>
              <w:rFonts w:ascii="Arial" w:hAnsi="Arial"/>
              <w:b/>
              <w:bCs/>
              <w:sz w:val="32"/>
              <w:szCs w:val="32"/>
            </w:rPr>
            <w:t>BİLGİSAYAR LABORATUVARI HİZMET FORMU</w:t>
          </w:r>
        </w:p>
      </w:tc>
    </w:tr>
  </w:tbl>
  <w:p w14:paraId="1E62626A" w14:textId="77777777" w:rsidR="009E4448" w:rsidRDefault="009E444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1C1D" w14:textId="77777777" w:rsidR="000477E1" w:rsidRDefault="000477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9220548">
    <w:abstractNumId w:val="8"/>
  </w:num>
  <w:num w:numId="2" w16cid:durableId="2131894526">
    <w:abstractNumId w:val="6"/>
  </w:num>
  <w:num w:numId="3" w16cid:durableId="304050357">
    <w:abstractNumId w:val="5"/>
  </w:num>
  <w:num w:numId="4" w16cid:durableId="836648372">
    <w:abstractNumId w:val="4"/>
  </w:num>
  <w:num w:numId="5" w16cid:durableId="1272085689">
    <w:abstractNumId w:val="7"/>
  </w:num>
  <w:num w:numId="6" w16cid:durableId="310789809">
    <w:abstractNumId w:val="3"/>
  </w:num>
  <w:num w:numId="7" w16cid:durableId="684550946">
    <w:abstractNumId w:val="2"/>
  </w:num>
  <w:num w:numId="8" w16cid:durableId="186060889">
    <w:abstractNumId w:val="1"/>
  </w:num>
  <w:num w:numId="9" w16cid:durableId="134644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7E1"/>
    <w:rsid w:val="0006063C"/>
    <w:rsid w:val="0015074B"/>
    <w:rsid w:val="0029639D"/>
    <w:rsid w:val="002E53E6"/>
    <w:rsid w:val="00326F90"/>
    <w:rsid w:val="003723CD"/>
    <w:rsid w:val="00467701"/>
    <w:rsid w:val="005A7C6A"/>
    <w:rsid w:val="007020ED"/>
    <w:rsid w:val="009E4448"/>
    <w:rsid w:val="00AA1D8D"/>
    <w:rsid w:val="00B47730"/>
    <w:rsid w:val="00B967F6"/>
    <w:rsid w:val="00CB0664"/>
    <w:rsid w:val="00D439C4"/>
    <w:rsid w:val="00EB76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FED94"/>
  <w14:defaultImageDpi w14:val="300"/>
  <w15:docId w15:val="{F1ADA58F-26AC-1F47-BCCC-56B5E081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">
    <w:basedOn w:val="Normal"/>
    <w:next w:val="stBilgi"/>
    <w:rsid w:val="009E44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ALİ BAŞTUĞ</cp:lastModifiedBy>
  <cp:revision>5</cp:revision>
  <cp:lastPrinted>2025-08-11T11:27:00Z</cp:lastPrinted>
  <dcterms:created xsi:type="dcterms:W3CDTF">2013-12-23T23:15:00Z</dcterms:created>
  <dcterms:modified xsi:type="dcterms:W3CDTF">2026-04-28T11:30:00Z</dcterms:modified>
  <cp:category/>
</cp:coreProperties>
</file>